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hazards    </w:t>
      </w:r>
      <w:r>
        <w:t xml:space="preserve">   safety    </w:t>
      </w:r>
      <w:r>
        <w:t xml:space="preserve">   laceration    </w:t>
      </w:r>
      <w:r>
        <w:t xml:space="preserve">   fire    </w:t>
      </w:r>
      <w:r>
        <w:t xml:space="preserve">   trip    </w:t>
      </w:r>
      <w:r>
        <w:t xml:space="preserve">   hazard    </w:t>
      </w:r>
      <w:r>
        <w:t xml:space="preserve">   spill    </w:t>
      </w:r>
      <w:r>
        <w:t xml:space="preserve">   employees    </w:t>
      </w:r>
      <w:r>
        <w:t xml:space="preserve">   injury    </w:t>
      </w:r>
      <w:r>
        <w:t xml:space="preserve">   evacuate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</dc:title>
  <dcterms:created xsi:type="dcterms:W3CDTF">2021-10-11T09:17:36Z</dcterms:created>
  <dcterms:modified xsi:type="dcterms:W3CDTF">2021-10-11T09:17:36Z</dcterms:modified>
</cp:coreProperties>
</file>