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Housekeeping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discount    </w:t>
      </w:r>
      <w:r>
        <w:t xml:space="preserve">   competitive    </w:t>
      </w:r>
      <w:r>
        <w:t xml:space="preserve">   Issuing    </w:t>
      </w:r>
      <w:r>
        <w:t xml:space="preserve">   stock    </w:t>
      </w:r>
      <w:r>
        <w:t xml:space="preserve">   transport    </w:t>
      </w:r>
      <w:r>
        <w:t xml:space="preserve">   container    </w:t>
      </w:r>
      <w:r>
        <w:t xml:space="preserve">   cost    </w:t>
      </w:r>
      <w:r>
        <w:t xml:space="preserve">   space    </w:t>
      </w:r>
      <w:r>
        <w:t xml:space="preserve">   supplier    </w:t>
      </w:r>
      <w:r>
        <w:t xml:space="preserve">   storage    </w:t>
      </w:r>
      <w:r>
        <w:t xml:space="preserve">   capital    </w:t>
      </w:r>
      <w:r>
        <w:t xml:space="preserve">   cashandcarry    </w:t>
      </w:r>
      <w:r>
        <w:t xml:space="preserve">   bulk    </w:t>
      </w:r>
      <w:r>
        <w:t xml:space="preserve">   retail    </w:t>
      </w:r>
      <w:r>
        <w:t xml:space="preserve">   wholesale    </w:t>
      </w:r>
      <w:r>
        <w:t xml:space="preserve">   manufacturer    </w:t>
      </w:r>
      <w:r>
        <w:t xml:space="preserve">   buying    </w:t>
      </w:r>
      <w:r>
        <w:t xml:space="preserve">   housekeeping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Housekeeping</dc:title>
  <dcterms:created xsi:type="dcterms:W3CDTF">2021-10-11T09:16:35Z</dcterms:created>
  <dcterms:modified xsi:type="dcterms:W3CDTF">2021-10-11T09:16:35Z</dcterms:modified>
</cp:coreProperties>
</file>