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Housekeeping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Vacant    </w:t>
      </w:r>
      <w:r>
        <w:t xml:space="preserve">   Amenities    </w:t>
      </w:r>
      <w:r>
        <w:t xml:space="preserve">   Basin    </w:t>
      </w:r>
      <w:r>
        <w:t xml:space="preserve">   Bath    </w:t>
      </w:r>
      <w:r>
        <w:t xml:space="preserve">   Bedroom    </w:t>
      </w:r>
      <w:r>
        <w:t xml:space="preserve">   Bedspread    </w:t>
      </w:r>
      <w:r>
        <w:t xml:space="preserve">   Broom    </w:t>
      </w:r>
      <w:r>
        <w:t xml:space="preserve">   Bucket    </w:t>
      </w:r>
      <w:r>
        <w:t xml:space="preserve">   Chair    </w:t>
      </w:r>
      <w:r>
        <w:t xml:space="preserve">   Chemicals    </w:t>
      </w:r>
      <w:r>
        <w:t xml:space="preserve">   Cross Contamination    </w:t>
      </w:r>
      <w:r>
        <w:t xml:space="preserve">   Door    </w:t>
      </w:r>
      <w:r>
        <w:t xml:space="preserve">   Duvet    </w:t>
      </w:r>
      <w:r>
        <w:t xml:space="preserve">   Efficient    </w:t>
      </w:r>
      <w:r>
        <w:t xml:space="preserve">   Equipment    </w:t>
      </w:r>
      <w:r>
        <w:t xml:space="preserve">   Flush    </w:t>
      </w:r>
      <w:r>
        <w:t xml:space="preserve">   Guest    </w:t>
      </w:r>
      <w:r>
        <w:t xml:space="preserve">   Hazards    </w:t>
      </w:r>
      <w:r>
        <w:t xml:space="preserve">   Holder    </w:t>
      </w:r>
      <w:r>
        <w:t xml:space="preserve">   Hygienically    </w:t>
      </w:r>
      <w:r>
        <w:t xml:space="preserve">   Individually    </w:t>
      </w:r>
      <w:r>
        <w:t xml:space="preserve">   Inspection    </w:t>
      </w:r>
      <w:r>
        <w:t xml:space="preserve">   Linen    </w:t>
      </w:r>
      <w:r>
        <w:t xml:space="preserve">   Materials    </w:t>
      </w:r>
      <w:r>
        <w:t xml:space="preserve">   Mattress    </w:t>
      </w:r>
      <w:r>
        <w:t xml:space="preserve">   Mop    </w:t>
      </w:r>
      <w:r>
        <w:t xml:space="preserve">   Pillows    </w:t>
      </w:r>
      <w:r>
        <w:t xml:space="preserve">   Procedure    </w:t>
      </w:r>
      <w:r>
        <w:t xml:space="preserve">   Protective    </w:t>
      </w:r>
      <w:r>
        <w:t xml:space="preserve">   Protector    </w:t>
      </w:r>
      <w:r>
        <w:t xml:space="preserve">   Remove    </w:t>
      </w:r>
      <w:r>
        <w:t xml:space="preserve">   Replace    </w:t>
      </w:r>
      <w:r>
        <w:t xml:space="preserve">   Rubbish Bin    </w:t>
      </w:r>
      <w:r>
        <w:t xml:space="preserve">   Safety    </w:t>
      </w:r>
      <w:r>
        <w:t xml:space="preserve">   Schedule    </w:t>
      </w:r>
      <w:r>
        <w:t xml:space="preserve">   Scrub    </w:t>
      </w:r>
      <w:r>
        <w:t xml:space="preserve">   Sheet    </w:t>
      </w:r>
      <w:r>
        <w:t xml:space="preserve">   Shower    </w:t>
      </w:r>
      <w:r>
        <w:t xml:space="preserve">   Showerhead    </w:t>
      </w:r>
      <w:r>
        <w:t xml:space="preserve">   Sink    </w:t>
      </w:r>
      <w:r>
        <w:t xml:space="preserve">   Soap    </w:t>
      </w:r>
      <w:r>
        <w:t xml:space="preserve">   Soiled    </w:t>
      </w:r>
      <w:r>
        <w:t xml:space="preserve">   Straighten    </w:t>
      </w:r>
      <w:r>
        <w:t xml:space="preserve">   Systematically    </w:t>
      </w:r>
      <w:r>
        <w:t xml:space="preserve">   Taps    </w:t>
      </w:r>
      <w:r>
        <w:t xml:space="preserve">   Toilet Duck    </w:t>
      </w:r>
      <w:r>
        <w:t xml:space="preserve">   Toilet Roll    </w:t>
      </w:r>
      <w:r>
        <w:t xml:space="preserve">   Trolley    </w:t>
      </w:r>
      <w:r>
        <w:t xml:space="preserve">   Vinegar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Housekeeping</dc:title>
  <dcterms:created xsi:type="dcterms:W3CDTF">2021-10-11T09:16:37Z</dcterms:created>
  <dcterms:modified xsi:type="dcterms:W3CDTF">2021-10-11T09:16:37Z</dcterms:modified>
</cp:coreProperties>
</file>