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Housekeeping Scramble</w:t>
      </w:r>
    </w:p>
    <w:p>
      <w:pPr>
        <w:pStyle w:val="Questions"/>
      </w:pPr>
      <w:r>
        <w:t xml:space="preserve">1. ENATSIIZ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PMIONPG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ROOBM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CNGANILE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AMCHSLEIC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LGCAINNE LHCOT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HGIH IDUNSGT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IWEXND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TPSO NGEAINLC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IRTNGEGE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ESMIL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TRSAH RLMOAVE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Housekeeping Scramble</dc:title>
  <dcterms:created xsi:type="dcterms:W3CDTF">2021-10-11T09:17:42Z</dcterms:created>
  <dcterms:modified xsi:type="dcterms:W3CDTF">2021-10-11T09:17:42Z</dcterms:modified>
</cp:coreProperties>
</file>