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 / Stockeeping </w:t>
      </w:r>
    </w:p>
    <w:p>
      <w:pPr>
        <w:pStyle w:val="Questions"/>
      </w:pPr>
      <w:r>
        <w:t xml:space="preserve">1. TSAHR LEIN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TKCOS LEATYN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FEAS ORFOL IINOCTDON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TPU IN THE THARS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RCELA ZAHDRSA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BGAR IDBERS OFF HTE OFORL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IPSBLITENYOSRI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ANTE RWKO ISANOTT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XSI 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ASEF KORW ARTCECPIS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ARSFE ENINMROTEVN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IATUONC NSIG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UPT FEATSY TISFR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NLAEC AS UYO RWOK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PEEK ELSIA CLNEA DYLIA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CLEAN DAN YDR FLROO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PKEE ETH DC UPSRE ENLCA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KGNEHEUPIOSE KNCOEIPKTEGS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AWER VEOSLG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DO OTN VEAEL A LLPI OF RAHST 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/ Stockeeping </dc:title>
  <dcterms:created xsi:type="dcterms:W3CDTF">2021-10-11T09:17:24Z</dcterms:created>
  <dcterms:modified xsi:type="dcterms:W3CDTF">2021-10-11T09:17:24Z</dcterms:modified>
</cp:coreProperties>
</file>