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Housekeeping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Soapy liquid used to wash 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 dishes in 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 soft blanket used to cover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 floor with 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 yellow square to wash dishes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clean dusty areas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 clothes in 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 carpet with 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cover hands when cleaning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 a toilet with a 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removing dirt from wood and tile floors</w:t>
            </w:r>
          </w:p>
        </w:tc>
      </w:tr>
    </w:tbl>
    <w:p>
      <w:pPr>
        <w:pStyle w:val="WordBankSmall"/>
      </w:pPr>
      <w:r>
        <w:t xml:space="preserve">   Vacuum Cleaner    </w:t>
      </w:r>
      <w:r>
        <w:t xml:space="preserve">   Duster    </w:t>
      </w:r>
      <w:r>
        <w:t xml:space="preserve">   Dishwasher    </w:t>
      </w:r>
      <w:r>
        <w:t xml:space="preserve">   Sponge    </w:t>
      </w:r>
      <w:r>
        <w:t xml:space="preserve">   Washing Machine    </w:t>
      </w:r>
      <w:r>
        <w:t xml:space="preserve">   Detergent    </w:t>
      </w:r>
      <w:r>
        <w:t xml:space="preserve">   Duvet    </w:t>
      </w:r>
      <w:r>
        <w:t xml:space="preserve">   Toilet Brush    </w:t>
      </w:r>
      <w:r>
        <w:t xml:space="preserve">   Gloves    </w:t>
      </w:r>
      <w:r>
        <w:t xml:space="preserve">   Mop    </w:t>
      </w:r>
      <w:r>
        <w:t xml:space="preserve">   Sweeping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Housekeeping Vocabulary</dc:title>
  <dcterms:created xsi:type="dcterms:W3CDTF">2021-10-11T09:17:20Z</dcterms:created>
  <dcterms:modified xsi:type="dcterms:W3CDTF">2021-10-11T09:17:20Z</dcterms:modified>
</cp:coreProperties>
</file>