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Squeegee    </w:t>
      </w:r>
      <w:r>
        <w:t xml:space="preserve">   Scrub    </w:t>
      </w:r>
      <w:r>
        <w:t xml:space="preserve">   Cleaning cloth    </w:t>
      </w:r>
      <w:r>
        <w:t xml:space="preserve">   Trash can    </w:t>
      </w:r>
      <w:r>
        <w:t xml:space="preserve">   Rubber gloves    </w:t>
      </w:r>
      <w:r>
        <w:t xml:space="preserve">   Carpet cleaner    </w:t>
      </w:r>
      <w:r>
        <w:t xml:space="preserve">   Laundry detergent    </w:t>
      </w:r>
      <w:r>
        <w:t xml:space="preserve">   Vacuum    </w:t>
      </w:r>
      <w:r>
        <w:t xml:space="preserve">   Bleach    </w:t>
      </w:r>
      <w:r>
        <w:t xml:space="preserve">   Garage bags    </w:t>
      </w:r>
      <w:r>
        <w:t xml:space="preserve">   Paper towels    </w:t>
      </w:r>
      <w:r>
        <w:t xml:space="preserve">   Spray bottle    </w:t>
      </w:r>
      <w:r>
        <w:t xml:space="preserve">   Dustpan    </w:t>
      </w:r>
      <w:r>
        <w:t xml:space="preserve">   Broom    </w:t>
      </w:r>
      <w:r>
        <w:t xml:space="preserve">   Sponges    </w:t>
      </w:r>
      <w:r>
        <w:t xml:space="preserve">   Air freshener    </w:t>
      </w:r>
      <w:r>
        <w:t xml:space="preserve">   Hand towel    </w:t>
      </w:r>
      <w:r>
        <w:t xml:space="preserve">   Bucket    </w:t>
      </w:r>
      <w:r>
        <w:t xml:space="preserve">   Glass cleaner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</dc:title>
  <dcterms:created xsi:type="dcterms:W3CDTF">2021-10-11T09:16:45Z</dcterms:created>
  <dcterms:modified xsi:type="dcterms:W3CDTF">2021-10-11T09:16:45Z</dcterms:modified>
</cp:coreProperties>
</file>