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a lot of money live in this type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It;s a house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in the wilderness use this type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where kings and queens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live near this type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at least 4 wheels but could have as many as 6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house is made out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house has a light on it and helps ships on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place where people reside together under one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reaches as far as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place where cavemen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Indians were the first to use this type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have to climb something to enter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place where millionaires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</dc:title>
  <dcterms:created xsi:type="dcterms:W3CDTF">2021-10-11T09:17:35Z</dcterms:created>
  <dcterms:modified xsi:type="dcterms:W3CDTF">2021-10-11T09:17:35Z</dcterms:modified>
</cp:coreProperties>
</file>