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area out the front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room do you eat dinner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area out the back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works at the real estate?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room has the bed?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room has the car?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room has the computer?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room has the couches?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room has the oven?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suburb is TAFE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building outside where you keep the lawnmower?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Houses</dc:title>
  <dcterms:created xsi:type="dcterms:W3CDTF">2021-10-11T09:17:39Z</dcterms:created>
  <dcterms:modified xsi:type="dcterms:W3CDTF">2021-10-11T09:17:39Z</dcterms:modified>
</cp:coreProperties>
</file>