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appartement    </w:t>
      </w:r>
      <w:r>
        <w:t xml:space="preserve">   caravanne    </w:t>
      </w:r>
      <w:r>
        <w:t xml:space="preserve">   chaumière    </w:t>
      </w:r>
      <w:r>
        <w:t xml:space="preserve">   château    </w:t>
      </w:r>
      <w:r>
        <w:t xml:space="preserve">   ferme    </w:t>
      </w:r>
      <w:r>
        <w:t xml:space="preserve">   grande    </w:t>
      </w:r>
      <w:r>
        <w:t xml:space="preserve">   J'habite    </w:t>
      </w:r>
      <w:r>
        <w:t xml:space="preserve">   maison    </w:t>
      </w:r>
      <w:r>
        <w:t xml:space="preserve">   maison jumelle    </w:t>
      </w:r>
      <w:r>
        <w:t xml:space="preserve">   maison mitoyenne    </w:t>
      </w:r>
      <w:r>
        <w:t xml:space="preserve">   petite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Houses</dc:title>
  <dcterms:created xsi:type="dcterms:W3CDTF">2021-10-11T09:17:47Z</dcterms:created>
  <dcterms:modified xsi:type="dcterms:W3CDTF">2021-10-11T09:17:47Z</dcterms:modified>
</cp:coreProperties>
</file>