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CITY    </w:t>
      </w:r>
      <w:r>
        <w:t xml:space="preserve">   TOWN    </w:t>
      </w:r>
      <w:r>
        <w:t xml:space="preserve">   VILLAGE    </w:t>
      </w:r>
      <w:r>
        <w:t xml:space="preserve">   NUMBER    </w:t>
      </w:r>
      <w:r>
        <w:t xml:space="preserve">   PATH    </w:t>
      </w:r>
      <w:r>
        <w:t xml:space="preserve">   GARAGE    </w:t>
      </w:r>
      <w:r>
        <w:t xml:space="preserve">   GARDEN    </w:t>
      </w:r>
      <w:r>
        <w:t xml:space="preserve">   WALL    </w:t>
      </w:r>
      <w:r>
        <w:t xml:space="preserve">   STEPS    </w:t>
      </w:r>
      <w:r>
        <w:t xml:space="preserve">   GATE    </w:t>
      </w:r>
      <w:r>
        <w:t xml:space="preserve">   PORCH    </w:t>
      </w:r>
      <w:r>
        <w:t xml:space="preserve">   FENCE    </w:t>
      </w:r>
      <w:r>
        <w:t xml:space="preserve">   CHIMNEY    </w:t>
      </w:r>
      <w:r>
        <w:t xml:space="preserve">   ROOF    </w:t>
      </w:r>
      <w:r>
        <w:t xml:space="preserve">   WINDOW    </w:t>
      </w:r>
      <w:r>
        <w:t xml:space="preserve">   DOOR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 </dc:title>
  <dcterms:created xsi:type="dcterms:W3CDTF">2021-10-11T09:17:52Z</dcterms:created>
  <dcterms:modified xsi:type="dcterms:W3CDTF">2021-10-11T09:17:52Z</dcterms:modified>
</cp:coreProperties>
</file>