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Houses &amp; Castles of Westeros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Martell    </w:t>
      </w:r>
      <w:r>
        <w:t xml:space="preserve">   Tyrell    </w:t>
      </w:r>
      <w:r>
        <w:t xml:space="preserve">   Baratheon    </w:t>
      </w:r>
      <w:r>
        <w:t xml:space="preserve">   Targaryen    </w:t>
      </w:r>
      <w:r>
        <w:t xml:space="preserve">   Lannister    </w:t>
      </w:r>
      <w:r>
        <w:t xml:space="preserve">   Aryn    </w:t>
      </w:r>
      <w:r>
        <w:t xml:space="preserve">   Bolton    </w:t>
      </w:r>
      <w:r>
        <w:t xml:space="preserve">   Tully    </w:t>
      </w:r>
      <w:r>
        <w:t xml:space="preserve">   Greyjoy    </w:t>
      </w:r>
      <w:r>
        <w:t xml:space="preserve">   Stark    </w:t>
      </w:r>
      <w:r>
        <w:t xml:space="preserve">   The Citadel    </w:t>
      </w:r>
      <w:r>
        <w:t xml:space="preserve">   Castle Black    </w:t>
      </w:r>
      <w:r>
        <w:t xml:space="preserve">   Sunspear    </w:t>
      </w:r>
      <w:r>
        <w:t xml:space="preserve">   Hightower    </w:t>
      </w:r>
      <w:r>
        <w:t xml:space="preserve">   Highgarden    </w:t>
      </w:r>
      <w:r>
        <w:t xml:space="preserve">   Storm's End    </w:t>
      </w:r>
      <w:r>
        <w:t xml:space="preserve">   Dragonstone    </w:t>
      </w:r>
      <w:r>
        <w:t xml:space="preserve">   The Red Keep    </w:t>
      </w:r>
      <w:r>
        <w:t xml:space="preserve">   Casterly Rock    </w:t>
      </w:r>
      <w:r>
        <w:t xml:space="preserve">   The Eyrie    </w:t>
      </w:r>
      <w:r>
        <w:t xml:space="preserve">   Harrenhal    </w:t>
      </w:r>
      <w:r>
        <w:t xml:space="preserve">   Riverrun    </w:t>
      </w:r>
      <w:r>
        <w:t xml:space="preserve">   Pyke    </w:t>
      </w:r>
      <w:r>
        <w:t xml:space="preserve">   Winterfell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 &amp; Castles of Westeros </dc:title>
  <dcterms:created xsi:type="dcterms:W3CDTF">2021-10-11T09:17:00Z</dcterms:created>
  <dcterms:modified xsi:type="dcterms:W3CDTF">2021-10-11T09:17:00Z</dcterms:modified>
</cp:coreProperties>
</file>