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cerritos    </w:t>
      </w:r>
      <w:r>
        <w:t xml:space="preserve">   mirror    </w:t>
      </w:r>
      <w:r>
        <w:t xml:space="preserve">   window    </w:t>
      </w:r>
      <w:r>
        <w:t xml:space="preserve">   garden    </w:t>
      </w:r>
      <w:r>
        <w:t xml:space="preserve">   roof    </w:t>
      </w:r>
      <w:r>
        <w:t xml:space="preserve">   yard    </w:t>
      </w:r>
      <w:r>
        <w:t xml:space="preserve">   home    </w:t>
      </w:r>
      <w:r>
        <w:t xml:space="preserve">   kitchen    </w:t>
      </w:r>
      <w:r>
        <w:t xml:space="preserve">   door    </w:t>
      </w:r>
      <w:r>
        <w:t xml:space="preserve">   chimney    </w:t>
      </w:r>
      <w:r>
        <w:t xml:space="preserve">   bedroom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Housewarming</dc:title>
  <dcterms:created xsi:type="dcterms:W3CDTF">2021-10-11T09:17:59Z</dcterms:created>
  <dcterms:modified xsi:type="dcterms:W3CDTF">2021-10-11T09:17:59Z</dcterms:modified>
</cp:coreProperties>
</file>