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Housewarming Party!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Closets    </w:t>
      </w:r>
      <w:r>
        <w:t xml:space="preserve">   Deck    </w:t>
      </w:r>
      <w:r>
        <w:t xml:space="preserve">   Dishwasher    </w:t>
      </w:r>
      <w:r>
        <w:t xml:space="preserve">   Door    </w:t>
      </w:r>
      <w:r>
        <w:t xml:space="preserve">   Driveway    </w:t>
      </w:r>
      <w:r>
        <w:t xml:space="preserve">   Fireplace    </w:t>
      </w:r>
      <w:r>
        <w:t xml:space="preserve">   Furniture    </w:t>
      </w:r>
      <w:r>
        <w:t xml:space="preserve">   Garage    </w:t>
      </w:r>
      <w:r>
        <w:t xml:space="preserve">   Lawn    </w:t>
      </w:r>
      <w:r>
        <w:t xml:space="preserve">   Mailbox    </w:t>
      </w:r>
      <w:r>
        <w:t xml:space="preserve">   Microwave    </w:t>
      </w:r>
      <w:r>
        <w:t xml:space="preserve">   Pantry    </w:t>
      </w:r>
      <w:r>
        <w:t xml:space="preserve">   Plumbing    </w:t>
      </w:r>
      <w:r>
        <w:t xml:space="preserve">   Refrigerator    </w:t>
      </w:r>
      <w:r>
        <w:t xml:space="preserve">   Roof    </w:t>
      </w:r>
      <w:r>
        <w:t xml:space="preserve">   Shed    </w:t>
      </w:r>
      <w:r>
        <w:t xml:space="preserve">   Shower    </w:t>
      </w:r>
      <w:r>
        <w:t xml:space="preserve">   Stove    </w:t>
      </w:r>
      <w:r>
        <w:t xml:space="preserve">   Toilet    </w:t>
      </w:r>
      <w:r>
        <w:t xml:space="preserve">   Windows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Housewarming Party!</dc:title>
  <dcterms:created xsi:type="dcterms:W3CDTF">2021-10-11T09:17:43Z</dcterms:created>
  <dcterms:modified xsi:type="dcterms:W3CDTF">2021-10-11T09:17:43Z</dcterms:modified>
</cp:coreProperties>
</file>