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Housewarming Word Scramble</w:t>
      </w:r>
    </w:p>
    <w:p>
      <w:pPr>
        <w:pStyle w:val="Questions"/>
      </w:pPr>
      <w:r>
        <w:t xml:space="preserve">1. OEBMODR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HRBOTMAO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LFBKSOOEH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CLTEOS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BRLOLODE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ONCOD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MOHE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KCNITEH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NMRAORULOYD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MVOGRNIIOL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BOIAMLX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RHNSEOIBG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IUSTITIEL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Housewarming Word Scramble</dc:title>
  <dcterms:created xsi:type="dcterms:W3CDTF">2021-10-11T09:16:54Z</dcterms:created>
  <dcterms:modified xsi:type="dcterms:W3CDTF">2021-10-11T09:16:54Z</dcterms:modified>
</cp:coreProperties>
</file>