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Housewarming</w:t>
      </w:r>
    </w:p>
    <w:p>
      <w:pPr>
        <w:pStyle w:val="Questions"/>
      </w:pPr>
      <w:r>
        <w:t xml:space="preserve">1. LPMA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COCUH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MAORTHOB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ESOWLT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ODRSMEBO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CSTLEO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RSDERES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BUBHTAT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EKHTNIC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RTCEEDAO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ANSPELICAP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ENRDLBE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INCAGNLE PPLISSEU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ANRULDY MROO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FORECRTMO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Housewarming</dc:title>
  <dcterms:created xsi:type="dcterms:W3CDTF">2021-10-11T09:17:22Z</dcterms:created>
  <dcterms:modified xsi:type="dcterms:W3CDTF">2021-10-11T09:17:22Z</dcterms:modified>
</cp:coreProperties>
</file>