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Housework and Leisure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bar of soap    </w:t>
      </w:r>
      <w:r>
        <w:t xml:space="preserve">   they    </w:t>
      </w:r>
      <w:r>
        <w:t xml:space="preserve">   i am    </w:t>
      </w:r>
      <w:r>
        <w:t xml:space="preserve">   pencil    </w:t>
      </w:r>
      <w:r>
        <w:t xml:space="preserve">   cereal    </w:t>
      </w:r>
      <w:r>
        <w:t xml:space="preserve">   cream    </w:t>
      </w:r>
      <w:r>
        <w:t xml:space="preserve">   milk    </w:t>
      </w:r>
      <w:r>
        <w:t xml:space="preserve">   pepper    </w:t>
      </w:r>
      <w:r>
        <w:t xml:space="preserve">   lettuce    </w:t>
      </w:r>
      <w:r>
        <w:t xml:space="preserve">   watch tv    </w:t>
      </w:r>
      <w:r>
        <w:t xml:space="preserve">   go to the movies    </w:t>
      </w:r>
      <w:r>
        <w:t xml:space="preserve">   play an instrument    </w:t>
      </w:r>
      <w:r>
        <w:t xml:space="preserve">   go skiing    </w:t>
      </w:r>
      <w:r>
        <w:t xml:space="preserve">   play soccer    </w:t>
      </w:r>
      <w:r>
        <w:t xml:space="preserve">   play basketball    </w:t>
      </w:r>
      <w:r>
        <w:t xml:space="preserve">   play football    </w:t>
      </w:r>
      <w:r>
        <w:t xml:space="preserve">   play tennis    </w:t>
      </w:r>
      <w:r>
        <w:t xml:space="preserve">   go hiking    </w:t>
      </w:r>
      <w:r>
        <w:t xml:space="preserve">   go camping    </w:t>
      </w:r>
      <w:r>
        <w:t xml:space="preserve">   change the sheets    </w:t>
      </w:r>
      <w:r>
        <w:t xml:space="preserve">   empty the wastebasket    </w:t>
      </w:r>
      <w:r>
        <w:t xml:space="preserve">   take out the garbage    </w:t>
      </w:r>
      <w:r>
        <w:t xml:space="preserve">   rake the leaves    </w:t>
      </w:r>
      <w:r>
        <w:t xml:space="preserve">   water the plants    </w:t>
      </w:r>
      <w:r>
        <w:t xml:space="preserve">   dry the dishes    </w:t>
      </w:r>
      <w:r>
        <w:t xml:space="preserve">   vacuum the rug    </w:t>
      </w:r>
      <w:r>
        <w:t xml:space="preserve">   straighten up the room    </w:t>
      </w:r>
      <w:r>
        <w:t xml:space="preserve">   make the bed    </w:t>
      </w:r>
      <w:r>
        <w:t xml:space="preserve">   mow the lawn    </w:t>
      </w:r>
      <w:r>
        <w:t xml:space="preserve">   plant a tree    </w:t>
      </w:r>
      <w:r>
        <w:t xml:space="preserve">   do the laundry    </w:t>
      </w:r>
      <w:r>
        <w:t xml:space="preserve">   wash the windows    </w:t>
      </w:r>
      <w:r>
        <w:t xml:space="preserve">   go swimming    </w:t>
      </w:r>
      <w:r>
        <w:t xml:space="preserve">   sweep the floor    </w:t>
      </w:r>
      <w:r>
        <w:t xml:space="preserve">   clean the bathroom    </w:t>
      </w:r>
      <w:r>
        <w:t xml:space="preserve">   wash the dishes    </w:t>
      </w:r>
      <w:r>
        <w:t xml:space="preserve">   mop the floor    </w:t>
      </w:r>
      <w:r>
        <w:t xml:space="preserve">   dust the furniture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Housework and Leisure Word Search</dc:title>
  <dcterms:created xsi:type="dcterms:W3CDTF">2021-10-11T09:17:57Z</dcterms:created>
  <dcterms:modified xsi:type="dcterms:W3CDTF">2021-10-11T09:17:57Z</dcterms:modified>
</cp:coreProperties>
</file>