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fridge    </w:t>
      </w:r>
      <w:r>
        <w:t xml:space="preserve">   cooker    </w:t>
      </w:r>
      <w:r>
        <w:t xml:space="preserve">   chores    </w:t>
      </w:r>
      <w:r>
        <w:t xml:space="preserve">   washing up    </w:t>
      </w:r>
      <w:r>
        <w:t xml:space="preserve">   wash the dishes    </w:t>
      </w:r>
      <w:r>
        <w:t xml:space="preserve">   cupboard    </w:t>
      </w:r>
      <w:r>
        <w:t xml:space="preserve">   washing machine    </w:t>
      </w:r>
      <w:r>
        <w:t xml:space="preserve">   cleaning    </w:t>
      </w:r>
      <w:r>
        <w:t xml:space="preserve">   do the dishes    </w:t>
      </w:r>
      <w:r>
        <w:t xml:space="preserve">   empty    </w:t>
      </w:r>
      <w:r>
        <w:t xml:space="preserve">   shopping    </w:t>
      </w:r>
      <w:r>
        <w:t xml:space="preserve">   washing    </w:t>
      </w:r>
      <w:r>
        <w:t xml:space="preserve">   ironing    </w:t>
      </w:r>
      <w:r>
        <w:t xml:space="preserve">   hang out    </w:t>
      </w:r>
      <w:r>
        <w:t xml:space="preserve">   tidy up    </w:t>
      </w:r>
      <w:r>
        <w:t xml:space="preserve">   hoovering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Housework</dc:title>
  <dcterms:created xsi:type="dcterms:W3CDTF">2021-10-11T09:17:41Z</dcterms:created>
  <dcterms:modified xsi:type="dcterms:W3CDTF">2021-10-11T09:17:41Z</dcterms:modified>
</cp:coreProperties>
</file>