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amenities    </w:t>
      </w:r>
      <w:r>
        <w:t xml:space="preserve">   condo    </w:t>
      </w:r>
      <w:r>
        <w:t xml:space="preserve">   view    </w:t>
      </w:r>
      <w:r>
        <w:t xml:space="preserve">   lease    </w:t>
      </w:r>
      <w:r>
        <w:t xml:space="preserve">   rent    </w:t>
      </w:r>
      <w:r>
        <w:t xml:space="preserve">   school    </w:t>
      </w:r>
      <w:r>
        <w:t xml:space="preserve">   park    </w:t>
      </w:r>
      <w:r>
        <w:t xml:space="preserve">   electricity    </w:t>
      </w:r>
      <w:r>
        <w:t xml:space="preserve">   water    </w:t>
      </w:r>
      <w:r>
        <w:t xml:space="preserve">   utilities    </w:t>
      </w:r>
      <w:r>
        <w:t xml:space="preserve">   mobile home    </w:t>
      </w:r>
      <w:r>
        <w:t xml:space="preserve">   refrigerator    </w:t>
      </w:r>
      <w:r>
        <w:t xml:space="preserve">   hardwood floors    </w:t>
      </w:r>
      <w:r>
        <w:t xml:space="preserve">   carpet    </w:t>
      </w:r>
      <w:r>
        <w:t xml:space="preserve">   air conditioning    </w:t>
      </w:r>
      <w:r>
        <w:t xml:space="preserve">   fireplace    </w:t>
      </w:r>
      <w:r>
        <w:t xml:space="preserve">   pool    </w:t>
      </w:r>
      <w:r>
        <w:t xml:space="preserve">   garage    </w:t>
      </w:r>
      <w:r>
        <w:t xml:space="preserve">   patio    </w:t>
      </w:r>
      <w:r>
        <w:t xml:space="preserve">   living room    </w:t>
      </w:r>
      <w:r>
        <w:t xml:space="preserve">   balcony    </w:t>
      </w:r>
      <w:r>
        <w:t xml:space="preserve">   yard    </w:t>
      </w:r>
      <w:r>
        <w:t xml:space="preserve">   bedroom    </w:t>
      </w:r>
      <w:r>
        <w:t xml:space="preserve">   bathroom    </w:t>
      </w:r>
      <w:r>
        <w:t xml:space="preserve">   mansion    </w:t>
      </w:r>
      <w:r>
        <w:t xml:space="preserve">   house    </w:t>
      </w:r>
      <w:r>
        <w:t xml:space="preserve">   apartment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</dc:title>
  <dcterms:created xsi:type="dcterms:W3CDTF">2021-10-11T09:17:45Z</dcterms:created>
  <dcterms:modified xsi:type="dcterms:W3CDTF">2021-10-11T09:17:45Z</dcterms:modified>
</cp:coreProperties>
</file>