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Keys    </w:t>
      </w:r>
      <w:r>
        <w:t xml:space="preserve">   Door    </w:t>
      </w:r>
      <w:r>
        <w:t xml:space="preserve">   Microwave    </w:t>
      </w:r>
      <w:r>
        <w:t xml:space="preserve">   Refrigerator    </w:t>
      </w:r>
      <w:r>
        <w:t xml:space="preserve">   Coffee Table    </w:t>
      </w:r>
      <w:r>
        <w:t xml:space="preserve">   Window    </w:t>
      </w:r>
      <w:r>
        <w:t xml:space="preserve">   Faucet    </w:t>
      </w:r>
      <w:r>
        <w:t xml:space="preserve">   Bathtub    </w:t>
      </w:r>
      <w:r>
        <w:t xml:space="preserve">   Livingroom    </w:t>
      </w:r>
      <w:r>
        <w:t xml:space="preserve">   Kitchen    </w:t>
      </w:r>
      <w:r>
        <w:t xml:space="preserve">   Cabinets    </w:t>
      </w:r>
      <w:r>
        <w:t xml:space="preserve">   Carpet    </w:t>
      </w:r>
      <w:r>
        <w:t xml:space="preserve">   Chester Dresser    </w:t>
      </w:r>
      <w:r>
        <w:t xml:space="preserve">   Mattress    </w:t>
      </w:r>
      <w:r>
        <w:t xml:space="preserve">   Broom    </w:t>
      </w:r>
      <w:r>
        <w:t xml:space="preserve">   Mop    </w:t>
      </w:r>
      <w:r>
        <w:t xml:space="preserve">   Lamp    </w:t>
      </w:r>
      <w:r>
        <w:t xml:space="preserve">   Sofa    </w:t>
      </w:r>
      <w:r>
        <w:t xml:space="preserve">   Chairs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</dc:title>
  <dcterms:created xsi:type="dcterms:W3CDTF">2021-10-11T09:18:04Z</dcterms:created>
  <dcterms:modified xsi:type="dcterms:W3CDTF">2021-10-11T09:18:04Z</dcterms:modified>
</cp:coreProperties>
</file>