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Apartment    </w:t>
      </w:r>
      <w:r>
        <w:t xml:space="preserve">   Appliances    </w:t>
      </w:r>
      <w:r>
        <w:t xml:space="preserve">   Balcony    </w:t>
      </w:r>
      <w:r>
        <w:t xml:space="preserve">   Basement    </w:t>
      </w:r>
      <w:r>
        <w:t xml:space="preserve">   Bedrooms    </w:t>
      </w:r>
      <w:r>
        <w:t xml:space="preserve">   Bungalow    </w:t>
      </w:r>
      <w:r>
        <w:t xml:space="preserve">   Condominiums    </w:t>
      </w:r>
      <w:r>
        <w:t xml:space="preserve">   Detached    </w:t>
      </w:r>
      <w:r>
        <w:t xml:space="preserve">   Duplex    </w:t>
      </w:r>
      <w:r>
        <w:t xml:space="preserve">   Garage    </w:t>
      </w:r>
      <w:r>
        <w:t xml:space="preserve">   Hydro    </w:t>
      </w:r>
      <w:r>
        <w:t xml:space="preserve">   Igloo    </w:t>
      </w:r>
      <w:r>
        <w:t xml:space="preserve">   Landlord    </w:t>
      </w:r>
      <w:r>
        <w:t xml:space="preserve">   Laundromat    </w:t>
      </w:r>
      <w:r>
        <w:t xml:space="preserve">   Parking    </w:t>
      </w:r>
      <w:r>
        <w:t xml:space="preserve">   Rent    </w:t>
      </w:r>
      <w:r>
        <w:t xml:space="preserve">   Rental    </w:t>
      </w:r>
      <w:r>
        <w:t xml:space="preserve">   Sink    </w:t>
      </w:r>
      <w:r>
        <w:t xml:space="preserve">   Suite    </w:t>
      </w:r>
      <w:r>
        <w:t xml:space="preserve">   Tenant    </w:t>
      </w:r>
      <w:r>
        <w:t xml:space="preserve">   Toilet    </w:t>
      </w:r>
      <w:r>
        <w:t xml:space="preserve">   Townhouse    </w:t>
      </w:r>
      <w:r>
        <w:t xml:space="preserve">   Utilities    </w:t>
      </w:r>
      <w:r>
        <w:t xml:space="preserve">   Washer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</dc:title>
  <dcterms:created xsi:type="dcterms:W3CDTF">2021-10-11T09:18:07Z</dcterms:created>
  <dcterms:modified xsi:type="dcterms:W3CDTF">2021-10-11T09:18:07Z</dcterms:modified>
</cp:coreProperties>
</file>