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trend    </w:t>
      </w:r>
      <w:r>
        <w:t xml:space="preserve">   shared    </w:t>
      </w:r>
      <w:r>
        <w:t xml:space="preserve">   relief    </w:t>
      </w:r>
      <w:r>
        <w:t xml:space="preserve">   recent    </w:t>
      </w:r>
      <w:r>
        <w:t xml:space="preserve">   privacy    </w:t>
      </w:r>
      <w:r>
        <w:t xml:space="preserve">   popping    </w:t>
      </w:r>
      <w:r>
        <w:t xml:space="preserve">   odd    </w:t>
      </w:r>
      <w:r>
        <w:t xml:space="preserve">   nearby    </w:t>
      </w:r>
      <w:r>
        <w:t xml:space="preserve">   gaining    </w:t>
      </w:r>
      <w:r>
        <w:t xml:space="preserve">   backgrounds    </w:t>
      </w:r>
      <w:r>
        <w:t xml:space="preserve">   features    </w:t>
      </w:r>
      <w:r>
        <w:t xml:space="preserve">   communes    </w:t>
      </w:r>
      <w:r>
        <w:t xml:space="preserve">   complexes    </w:t>
      </w:r>
      <w:r>
        <w:t xml:space="preserve">   nonfamily household    </w:t>
      </w:r>
      <w:r>
        <w:t xml:space="preserve">   communal    </w:t>
      </w:r>
      <w:r>
        <w:t xml:space="preserve">   basement    </w:t>
      </w:r>
      <w:r>
        <w:t xml:space="preserve">   woodworking shop    </w:t>
      </w:r>
      <w:r>
        <w:t xml:space="preserve">   home office    </w:t>
      </w:r>
      <w:r>
        <w:t xml:space="preserve">   playroom    </w:t>
      </w:r>
      <w:r>
        <w:t xml:space="preserve">   ceiling    </w:t>
      </w:r>
      <w:r>
        <w:t xml:space="preserve">   storage    </w:t>
      </w:r>
      <w:r>
        <w:t xml:space="preserve">   master bedroom    </w:t>
      </w:r>
      <w:r>
        <w:t xml:space="preserve">   parlor    </w:t>
      </w:r>
      <w:r>
        <w:t xml:space="preserve">   porch    </w:t>
      </w:r>
      <w:r>
        <w:t xml:space="preserve">   baby boomers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</dc:title>
  <dcterms:created xsi:type="dcterms:W3CDTF">2021-10-11T09:16:39Z</dcterms:created>
  <dcterms:modified xsi:type="dcterms:W3CDTF">2021-10-11T09:16:39Z</dcterms:modified>
</cp:coreProperties>
</file>