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materials to keep heat in and cold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it is dark outside, all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 to where you are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rule that the government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room for your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to measure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where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level in a building or the base of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12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place to keep your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feeling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the rents a house or flat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hot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fresh air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problems with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that makes a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younger than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owns a house and rents it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best or right way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grey or black air that makes it hard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living room or sitting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 least or the smallest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black stuff that grows in damp places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</dc:title>
  <dcterms:created xsi:type="dcterms:W3CDTF">2021-10-11T09:16:41Z</dcterms:created>
  <dcterms:modified xsi:type="dcterms:W3CDTF">2021-10-11T09:16:41Z</dcterms:modified>
</cp:coreProperties>
</file>