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retirement    </w:t>
      </w:r>
      <w:r>
        <w:t xml:space="preserve">   beginning family    </w:t>
      </w:r>
      <w:r>
        <w:t xml:space="preserve">   newlyweds    </w:t>
      </w:r>
      <w:r>
        <w:t xml:space="preserve">   singles    </w:t>
      </w:r>
      <w:r>
        <w:t xml:space="preserve">   geodesic dome    </w:t>
      </w:r>
      <w:r>
        <w:t xml:space="preserve">   a frame    </w:t>
      </w:r>
      <w:r>
        <w:t xml:space="preserve">   cape cod    </w:t>
      </w:r>
      <w:r>
        <w:t xml:space="preserve">   salt box    </w:t>
      </w:r>
      <w:r>
        <w:t xml:space="preserve">   Spanish provincial    </w:t>
      </w:r>
      <w:r>
        <w:t xml:space="preserve">   French    </w:t>
      </w:r>
      <w:r>
        <w:t xml:space="preserve">   colonial    </w:t>
      </w:r>
      <w:r>
        <w:t xml:space="preserve">   early American    </w:t>
      </w:r>
      <w:r>
        <w:t xml:space="preserve">   ranch style    </w:t>
      </w:r>
      <w:r>
        <w:t xml:space="preserve">   international    </w:t>
      </w:r>
      <w:r>
        <w:t xml:space="preserve">   modern    </w:t>
      </w:r>
      <w:r>
        <w:t xml:space="preserve">   architecture    </w:t>
      </w:r>
      <w:r>
        <w:t xml:space="preserve">   blueprint    </w:t>
      </w:r>
      <w:r>
        <w:t xml:space="preserve">   features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</dc:title>
  <dcterms:created xsi:type="dcterms:W3CDTF">2021-10-11T09:16:44Z</dcterms:created>
  <dcterms:modified xsi:type="dcterms:W3CDTF">2021-10-11T09:16:44Z</dcterms:modified>
</cp:coreProperties>
</file>