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of a property for the purpose of determining property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loan to finance the purchase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Housing units contained within a development area in which the buyer owns the actual unit and a share of the common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make monthly mortgage payments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Price at which a house would sell in a competitive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home (Common roof and walls).  Typically cheaper than single family homes because they save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who acts as an intermediary between home buyers and home sellers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Fees to be paid by the resident for the upkeep of common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out a new mortgage loan to pay off an existing mortgage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housing market in which there are more sellers than buyers.  Prices of homes are typically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process in which the lender takes possession of and sells the property in attempt to satisfy the debt owed.  Occurs after default on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right to the possession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Opinion of value of the house the buyer would like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market value of a home and what an individual owes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Concepts</dc:title>
  <dcterms:created xsi:type="dcterms:W3CDTF">2021-10-11T09:17:37Z</dcterms:created>
  <dcterms:modified xsi:type="dcterms:W3CDTF">2021-10-11T09:17:37Z</dcterms:modified>
</cp:coreProperties>
</file>