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by mixing equal amount of 2 primary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relationship within an object or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different styles and materials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scheme using 3 colors equally distanced from each other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is lowered by adding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 size of an object relates to people and to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color scheme using colors that are opposite each other on the color wheel.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simplest color scheme because it uses a single hue from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all the parts of a design are in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simple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all the parts of a design are related by one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helpful tool for visualizing how different colors are related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space is divided in half, then both sides would be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scheme using 3-5 colors next to each other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is a sense of equal weight on both sides of a central point.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Decisions</dc:title>
  <dcterms:created xsi:type="dcterms:W3CDTF">2021-10-11T09:17:03Z</dcterms:created>
  <dcterms:modified xsi:type="dcterms:W3CDTF">2021-10-11T09:17:03Z</dcterms:modified>
</cp:coreProperties>
</file>