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Repairs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Non Emergency    </w:t>
      </w:r>
      <w:r>
        <w:t xml:space="preserve">   Fire Alarms    </w:t>
      </w:r>
      <w:r>
        <w:t xml:space="preserve">   Keys &amp; Locks    </w:t>
      </w:r>
      <w:r>
        <w:t xml:space="preserve">   Toliet Blocked    </w:t>
      </w:r>
      <w:r>
        <w:t xml:space="preserve">   Roofing    </w:t>
      </w:r>
      <w:r>
        <w:t xml:space="preserve">   Lifts    </w:t>
      </w:r>
      <w:r>
        <w:t xml:space="preserve">   Communal Lighting    </w:t>
      </w:r>
      <w:r>
        <w:t xml:space="preserve">   Heating &amp; Hot Water    </w:t>
      </w:r>
      <w:r>
        <w:t xml:space="preserve">   Leaks    </w:t>
      </w:r>
      <w:r>
        <w:t xml:space="preserve">   Plumber    </w:t>
      </w:r>
      <w:r>
        <w:t xml:space="preserve">   Electrician    </w:t>
      </w:r>
      <w:r>
        <w:t xml:space="preserve">   Drains    </w:t>
      </w:r>
      <w:r>
        <w:t xml:space="preserve">   Carpenter    </w:t>
      </w:r>
      <w:r>
        <w:t xml:space="preserve">   OOH Manager    </w:t>
      </w:r>
      <w:r>
        <w:t xml:space="preserve">   Housing Repairs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Repairs</dc:title>
  <dcterms:created xsi:type="dcterms:W3CDTF">2021-10-11T09:17:08Z</dcterms:created>
  <dcterms:modified xsi:type="dcterms:W3CDTF">2021-10-11T09:17:08Z</dcterms:modified>
</cp:coreProperties>
</file>