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cluster    </w:t>
      </w:r>
      <w:r>
        <w:t xml:space="preserve">   hobby    </w:t>
      </w:r>
      <w:r>
        <w:t xml:space="preserve">   facilities    </w:t>
      </w:r>
      <w:r>
        <w:t xml:space="preserve">   family    </w:t>
      </w:r>
      <w:r>
        <w:t xml:space="preserve">   environment    </w:t>
      </w:r>
      <w:r>
        <w:t xml:space="preserve">   standardisation    </w:t>
      </w:r>
      <w:r>
        <w:t xml:space="preserve">   behaviour    </w:t>
      </w:r>
      <w:r>
        <w:t xml:space="preserve">   neighbour    </w:t>
      </w:r>
      <w:r>
        <w:t xml:space="preserve">   aesthetic    </w:t>
      </w:r>
      <w:r>
        <w:t xml:space="preserve">   income    </w:t>
      </w:r>
      <w:r>
        <w:t xml:space="preserve">   recognition    </w:t>
      </w:r>
      <w:r>
        <w:t xml:space="preserve">   Development    </w:t>
      </w:r>
      <w:r>
        <w:t xml:space="preserve">   Interaction    </w:t>
      </w:r>
      <w:r>
        <w:t xml:space="preserve">   Space    </w:t>
      </w:r>
      <w:r>
        <w:t xml:space="preserve">   Cultural    </w:t>
      </w:r>
      <w:r>
        <w:t xml:space="preserve">   Pollution    </w:t>
      </w:r>
      <w:r>
        <w:t xml:space="preserve">   Physiological    </w:t>
      </w:r>
      <w:r>
        <w:t xml:space="preserve">   Maslow    </w:t>
      </w:r>
      <w:r>
        <w:t xml:space="preserve">   Demographic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Word Search</dc:title>
  <dcterms:created xsi:type="dcterms:W3CDTF">2021-10-11T09:18:28Z</dcterms:created>
  <dcterms:modified xsi:type="dcterms:W3CDTF">2021-10-11T09:18:28Z</dcterms:modified>
</cp:coreProperties>
</file>