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Housing, food, and diet in the 1800's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Helping    </w:t>
      </w:r>
      <w:r>
        <w:t xml:space="preserve">   Kids    </w:t>
      </w:r>
      <w:r>
        <w:t xml:space="preserve">   Shellfish    </w:t>
      </w:r>
      <w:r>
        <w:t xml:space="preserve">   money    </w:t>
      </w:r>
      <w:r>
        <w:t xml:space="preserve">   century    </w:t>
      </w:r>
      <w:r>
        <w:t xml:space="preserve">   Cleaned    </w:t>
      </w:r>
      <w:r>
        <w:t xml:space="preserve">   Cooked    </w:t>
      </w:r>
      <w:r>
        <w:t xml:space="preserve">   houseworker    </w:t>
      </w:r>
      <w:r>
        <w:t xml:space="preserve">   preserve    </w:t>
      </w:r>
      <w:r>
        <w:t xml:space="preserve">   Cupboards    </w:t>
      </w:r>
      <w:r>
        <w:t xml:space="preserve">   jam    </w:t>
      </w:r>
      <w:r>
        <w:t xml:space="preserve">   jams    </w:t>
      </w:r>
      <w:r>
        <w:t xml:space="preserve">   margarine    </w:t>
      </w:r>
      <w:r>
        <w:t xml:space="preserve">   Soda    </w:t>
      </w:r>
      <w:r>
        <w:t xml:space="preserve">   confectionaries    </w:t>
      </w:r>
      <w:r>
        <w:t xml:space="preserve">   Biscuits    </w:t>
      </w:r>
      <w:r>
        <w:t xml:space="preserve">   fruit    </w:t>
      </w:r>
      <w:r>
        <w:t xml:space="preserve">   Driedfruit    </w:t>
      </w:r>
      <w:r>
        <w:t xml:space="preserve">   Garden    </w:t>
      </w:r>
      <w:r>
        <w:t xml:space="preserve">   Wealthy    </w:t>
      </w:r>
      <w:r>
        <w:t xml:space="preserve">   Spices    </w:t>
      </w:r>
      <w:r>
        <w:t xml:space="preserve">   Meals    </w:t>
      </w:r>
      <w:r>
        <w:t xml:space="preserve">   Cows    </w:t>
      </w:r>
      <w:r>
        <w:t xml:space="preserve">   Sheep    </w:t>
      </w:r>
      <w:r>
        <w:t xml:space="preserve">   Hens    </w:t>
      </w:r>
      <w:r>
        <w:t xml:space="preserve">   Caribou    </w:t>
      </w:r>
      <w:r>
        <w:t xml:space="preserve">   Salmon    </w:t>
      </w:r>
      <w:r>
        <w:t xml:space="preserve">   Diet    </w:t>
      </w:r>
      <w:r>
        <w:t xml:space="preserve">   Pork    </w:t>
      </w:r>
      <w:r>
        <w:t xml:space="preserve">   Stake    </w:t>
      </w:r>
      <w:r>
        <w:t xml:space="preserve">   Beef    </w:t>
      </w:r>
      <w:r>
        <w:t xml:space="preserve">   Chicken    </w:t>
      </w:r>
      <w:r>
        <w:t xml:space="preserve">   Saltfish    </w:t>
      </w:r>
      <w:r>
        <w:t xml:space="preserve">   MansardHouse    </w:t>
      </w:r>
      <w:r>
        <w:t xml:space="preserve">   Goat    </w:t>
      </w:r>
      <w:r>
        <w:t xml:space="preserve">   Work    </w:t>
      </w:r>
      <w:r>
        <w:t xml:space="preserve">   Family    </w:t>
      </w:r>
      <w:r>
        <w:t xml:space="preserve">   Tilthouse    </w:t>
      </w:r>
      <w:r>
        <w:t xml:space="preserve">   Breadwinner    </w:t>
      </w:r>
      <w:r>
        <w:t xml:space="preserve">   Codfish    </w:t>
      </w:r>
      <w:r>
        <w:t xml:space="preserve">   Flatroof    </w:t>
      </w:r>
      <w:r>
        <w:t xml:space="preserve">   Lobster    </w:t>
      </w:r>
      <w:r>
        <w:t xml:space="preserve">   Man    </w:t>
      </w:r>
      <w:r>
        <w:t xml:space="preserve">   Newfoundland    </w:t>
      </w:r>
      <w:r>
        <w:t xml:space="preserve">   Saltboxhouse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Housing, food, and diet in the 1800's</dc:title>
  <dcterms:created xsi:type="dcterms:W3CDTF">2021-10-11T09:17:41Z</dcterms:created>
  <dcterms:modified xsi:type="dcterms:W3CDTF">2021-10-11T09:17:41Z</dcterms:modified>
</cp:coreProperties>
</file>