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shortage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affordable housing    </w:t>
      </w:r>
      <w:r>
        <w:t xml:space="preserve">   sense of place    </w:t>
      </w:r>
      <w:r>
        <w:t xml:space="preserve">   singapore    </w:t>
      </w:r>
      <w:r>
        <w:t xml:space="preserve">   public housing    </w:t>
      </w:r>
      <w:r>
        <w:t xml:space="preserve">   self-help scheme    </w:t>
      </w:r>
      <w:r>
        <w:t xml:space="preserve">   landslides    </w:t>
      </w:r>
      <w:r>
        <w:t xml:space="preserve">   diarrhoea    </w:t>
      </w:r>
      <w:r>
        <w:t xml:space="preserve">   cholera    </w:t>
      </w:r>
      <w:r>
        <w:t xml:space="preserve">   rural-urban migration    </w:t>
      </w:r>
      <w:r>
        <w:t xml:space="preserve">   beijing    </w:t>
      </w:r>
      <w:r>
        <w:t xml:space="preserve">   water pollution    </w:t>
      </w:r>
      <w:r>
        <w:t xml:space="preserve">   manila    </w:t>
      </w:r>
      <w:r>
        <w:t xml:space="preserve">   homelessness    </w:t>
      </w:r>
      <w:r>
        <w:t xml:space="preserve">   eviction    </w:t>
      </w:r>
      <w:r>
        <w:t xml:space="preserve">   inclusive housing    </w:t>
      </w:r>
      <w:r>
        <w:t xml:space="preserve">   slums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shortage</dc:title>
  <dcterms:created xsi:type="dcterms:W3CDTF">2021-10-11T09:17:47Z</dcterms:created>
  <dcterms:modified xsi:type="dcterms:W3CDTF">2021-10-11T09:17:47Z</dcterms:modified>
</cp:coreProperties>
</file>