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bricks    </w:t>
      </w:r>
      <w:r>
        <w:t xml:space="preserve">   bathtub    </w:t>
      </w:r>
      <w:r>
        <w:t xml:space="preserve">   beds    </w:t>
      </w:r>
      <w:r>
        <w:t xml:space="preserve">   glass    </w:t>
      </w:r>
      <w:r>
        <w:t xml:space="preserve">   windows    </w:t>
      </w:r>
      <w:r>
        <w:t xml:space="preserve">   heating    </w:t>
      </w:r>
      <w:r>
        <w:t xml:space="preserve">   fireplace    </w:t>
      </w:r>
      <w:r>
        <w:t xml:space="preserve">   kitchen    </w:t>
      </w:r>
      <w:r>
        <w:t xml:space="preserve">   storeys    </w:t>
      </w:r>
      <w:r>
        <w:t xml:space="preserve">   bathrooms    </w:t>
      </w:r>
      <w:r>
        <w:t xml:space="preserve">   toilet    </w:t>
      </w:r>
      <w:r>
        <w:t xml:space="preserve">   barn    </w:t>
      </w:r>
      <w:r>
        <w:t xml:space="preserve">   floors    </w:t>
      </w:r>
      <w:r>
        <w:t xml:space="preserve">   clay    </w:t>
      </w:r>
      <w:r>
        <w:t xml:space="preserve">   straw    </w:t>
      </w:r>
      <w:r>
        <w:t xml:space="preserve">   mud    </w:t>
      </w:r>
      <w:r>
        <w:t xml:space="preserve">   ceiling    </w:t>
      </w:r>
      <w:r>
        <w:t xml:space="preserve">   roof    </w:t>
      </w:r>
      <w:r>
        <w:t xml:space="preserve">   walls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words</dc:title>
  <dcterms:created xsi:type="dcterms:W3CDTF">2021-10-11T09:18:26Z</dcterms:created>
  <dcterms:modified xsi:type="dcterms:W3CDTF">2021-10-11T09:18:26Z</dcterms:modified>
</cp:coreProperties>
</file>