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Houston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baseball    </w:t>
      </w:r>
      <w:r>
        <w:t xml:space="preserve">   honduras    </w:t>
      </w:r>
      <w:r>
        <w:t xml:space="preserve">   baseball cap    </w:t>
      </w:r>
      <w:r>
        <w:t xml:space="preserve">   minute maid park    </w:t>
      </w:r>
      <w:r>
        <w:t xml:space="preserve">   the rockets    </w:t>
      </w:r>
      <w:r>
        <w:t xml:space="preserve">   united states    </w:t>
      </w:r>
      <w:r>
        <w:t xml:space="preserve">   houston texans    </w:t>
      </w:r>
      <w:r>
        <w:t xml:space="preserve">   rodeo    </w:t>
      </w:r>
      <w:r>
        <w:t xml:space="preserve">   nasa    </w:t>
      </w:r>
      <w:r>
        <w:t xml:space="preserve">   texas    </w:t>
      </w:r>
      <w:r>
        <w:t xml:space="preserve">   liberty of the seas    </w:t>
      </w:r>
      <w:r>
        <w:t xml:space="preserve">   royal caribbean    </w:t>
      </w:r>
      <w:r>
        <w:t xml:space="preserve">   astros    </w:t>
      </w:r>
      <w:r>
        <w:t xml:space="preserve">   houston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Houston</dc:title>
  <dcterms:created xsi:type="dcterms:W3CDTF">2021-10-11T09:16:56Z</dcterms:created>
  <dcterms:modified xsi:type="dcterms:W3CDTF">2021-10-11T09:16:56Z</dcterms:modified>
</cp:coreProperties>
</file>