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Houston Astros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couldn't make the World Series Champions parade because he was getting married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the shortest Astros player at a height of 5'6"?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in trouble for mocking Yu Darvish in the third game of the World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overall MVP for the World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proposed directly after the Astros won the World Series?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first stadium that the Astros played at for over three decades?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games did the Astros win in their regular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park the Astros play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 Astros play against in the ALCS?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have the Astros made it to the World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played a total of 20 seasons with the Astros?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Houston Astros</dc:title>
  <dcterms:created xsi:type="dcterms:W3CDTF">2021-10-11T09:17:10Z</dcterms:created>
  <dcterms:modified xsi:type="dcterms:W3CDTF">2021-10-11T09:17:10Z</dcterms:modified>
</cp:coreProperties>
</file>