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By    </w:t>
      </w:r>
      <w:r>
        <w:t xml:space="preserve">   Chees    </w:t>
      </w:r>
      <w:r>
        <w:t xml:space="preserve">   Hello    </w:t>
      </w:r>
      <w:r>
        <w:t xml:space="preserve">   Hi    </w:t>
      </w:r>
      <w:r>
        <w:t xml:space="preserve">   Hot    </w:t>
      </w:r>
      <w:r>
        <w:t xml:space="preserve">   Hotdogs    </w:t>
      </w:r>
      <w:r>
        <w:t xml:space="preserve">   How    </w:t>
      </w:r>
      <w:r>
        <w:t xml:space="preserve">   Mellow    </w:t>
      </w:r>
      <w:r>
        <w:t xml:space="preserve">   Pee    </w:t>
      </w:r>
      <w:r>
        <w:t xml:space="preserve">   Poo    </w:t>
      </w:r>
      <w:r>
        <w:t xml:space="preserve">   So    </w:t>
      </w:r>
      <w:r>
        <w:t xml:space="preserve">   The    </w:t>
      </w:r>
      <w:r>
        <w:t xml:space="preserve">   Wat    </w:t>
      </w:r>
      <w:r>
        <w:t xml:space="preserve">   Watermelon    </w:t>
      </w:r>
      <w:r>
        <w:t xml:space="preserve">   Yellow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</dc:title>
  <dcterms:created xsi:type="dcterms:W3CDTF">2021-10-11T09:17:45Z</dcterms:created>
  <dcterms:modified xsi:type="dcterms:W3CDTF">2021-10-11T09:17:45Z</dcterms:modified>
</cp:coreProperties>
</file>