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A Bill Becomes A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approval    </w:t>
      </w:r>
      <w:r>
        <w:t xml:space="preserve">   hearing    </w:t>
      </w:r>
      <w:r>
        <w:t xml:space="preserve">   vote    </w:t>
      </w:r>
      <w:r>
        <w:t xml:space="preserve">   floor action    </w:t>
      </w:r>
      <w:r>
        <w:t xml:space="preserve">   debate    </w:t>
      </w:r>
      <w:r>
        <w:t xml:space="preserve">   subcommittee    </w:t>
      </w:r>
      <w:r>
        <w:t xml:space="preserve">   law    </w:t>
      </w:r>
      <w:r>
        <w:t xml:space="preserve">   filibuster    </w:t>
      </w:r>
      <w:r>
        <w:t xml:space="preserve">   committee    </w:t>
      </w:r>
      <w:r>
        <w:t xml:space="preserve">   senator    </w:t>
      </w:r>
      <w:r>
        <w:t xml:space="preserve">   white house    </w:t>
      </w:r>
      <w:r>
        <w:t xml:space="preserve">   citizens    </w:t>
      </w:r>
      <w:r>
        <w:t xml:space="preserve">   idea    </w:t>
      </w:r>
      <w:r>
        <w:t xml:space="preserve">   pocket veto    </w:t>
      </w:r>
      <w:r>
        <w:t xml:space="preserve">   veto    </w:t>
      </w:r>
      <w:r>
        <w:t xml:space="preserve">   house of representatives    </w:t>
      </w:r>
      <w:r>
        <w:t xml:space="preserve">   congress    </w:t>
      </w:r>
      <w:r>
        <w:t xml:space="preserve">   bill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 Bill Becomes A Law</dc:title>
  <dcterms:created xsi:type="dcterms:W3CDTF">2021-10-11T09:17:12Z</dcterms:created>
  <dcterms:modified xsi:type="dcterms:W3CDTF">2021-10-11T09:17:12Z</dcterms:modified>
</cp:coreProperties>
</file>