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Acronym Smart Are You?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AD    </w:t>
      </w:r>
      <w:r>
        <w:t xml:space="preserve">   AHIMA    </w:t>
      </w:r>
      <w:r>
        <w:t xml:space="preserve">   CHIMA    </w:t>
      </w:r>
      <w:r>
        <w:t xml:space="preserve">   CIHI    </w:t>
      </w:r>
      <w:r>
        <w:t xml:space="preserve">   CIS    </w:t>
      </w:r>
      <w:r>
        <w:t xml:space="preserve">   DIMR    </w:t>
      </w:r>
      <w:r>
        <w:t xml:space="preserve">   DST    </w:t>
      </w:r>
      <w:r>
        <w:t xml:space="preserve">   EHR    </w:t>
      </w:r>
      <w:r>
        <w:t xml:space="preserve">   EIM    </w:t>
      </w:r>
      <w:r>
        <w:t xml:space="preserve">   ERM    </w:t>
      </w:r>
      <w:r>
        <w:t xml:space="preserve">   HIA    </w:t>
      </w:r>
      <w:r>
        <w:t xml:space="preserve">   HIM    </w:t>
      </w:r>
      <w:r>
        <w:t xml:space="preserve">   HIRM    </w:t>
      </w:r>
      <w:r>
        <w:t xml:space="preserve">   NACRS    </w:t>
      </w:r>
      <w:r>
        <w:t xml:space="preserve">   PRSP    </w:t>
      </w:r>
      <w:r>
        <w:t xml:space="preserve">   RSPI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Acronym Smart Are You? </dc:title>
  <dcterms:created xsi:type="dcterms:W3CDTF">2021-10-11T09:16:54Z</dcterms:created>
  <dcterms:modified xsi:type="dcterms:W3CDTF">2021-10-11T09:16:54Z</dcterms:modified>
</cp:coreProperties>
</file>