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Animals Hide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ADDER    </w:t>
      </w:r>
      <w:r>
        <w:t xml:space="preserve">   ANIMALS    </w:t>
      </w:r>
      <w:r>
        <w:t xml:space="preserve">   ARCTIC FOX    </w:t>
      </w:r>
      <w:r>
        <w:t xml:space="preserve">   CAMOUFLAGE    </w:t>
      </w:r>
      <w:r>
        <w:t xml:space="preserve">   DESERT VIPER    </w:t>
      </w:r>
      <w:r>
        <w:t xml:space="preserve">   GAZELLE    </w:t>
      </w:r>
      <w:r>
        <w:t xml:space="preserve">   GOLDEN PLOVER    </w:t>
      </w:r>
      <w:r>
        <w:t xml:space="preserve">   GREEN TREE FROG    </w:t>
      </w:r>
      <w:r>
        <w:t xml:space="preserve">   HABITAT    </w:t>
      </w:r>
      <w:r>
        <w:t xml:space="preserve">   HARP SEAL    </w:t>
      </w:r>
      <w:r>
        <w:t xml:space="preserve">   HIDE    </w:t>
      </w:r>
      <w:r>
        <w:t xml:space="preserve">   HOME    </w:t>
      </w:r>
      <w:r>
        <w:t xml:space="preserve">   LIONESS    </w:t>
      </w:r>
      <w:r>
        <w:t xml:space="preserve">   MINNOW    </w:t>
      </w:r>
      <w:r>
        <w:t xml:space="preserve">   MONARCH BUTTERFLY    </w:t>
      </w:r>
      <w:r>
        <w:t xml:space="preserve">   OCELOT    </w:t>
      </w:r>
      <w:r>
        <w:t xml:space="preserve">   PEACOCK FLOUNDER    </w:t>
      </w:r>
      <w:r>
        <w:t xml:space="preserve">   POISON    </w:t>
      </w:r>
      <w:r>
        <w:t xml:space="preserve">   POLAR BEAR    </w:t>
      </w:r>
      <w:r>
        <w:t xml:space="preserve">   PREDATOR    </w:t>
      </w:r>
      <w:r>
        <w:t xml:space="preserve">   PREY    </w:t>
      </w:r>
      <w:r>
        <w:t xml:space="preserve">   SCORPIONFISH    </w:t>
      </w:r>
      <w:r>
        <w:t xml:space="preserve">   SHELL    </w:t>
      </w:r>
      <w:r>
        <w:t xml:space="preserve">   VARYING HARE    </w:t>
      </w:r>
      <w:r>
        <w:t xml:space="preserve">   WHIPPOORWILL    </w:t>
      </w:r>
      <w:r>
        <w:t xml:space="preserve">   WHITE-TAILED JACKRABBIT    </w:t>
      </w:r>
      <w:r>
        <w:t xml:space="preserve">   WOODCOCK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Animals Hide</dc:title>
  <dcterms:created xsi:type="dcterms:W3CDTF">2021-10-11T09:16:52Z</dcterms:created>
  <dcterms:modified xsi:type="dcterms:W3CDTF">2021-10-11T09:16:52Z</dcterms:modified>
</cp:coreProperties>
</file>