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Animals Reduce Stress in Humans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relieves pain    </w:t>
      </w:r>
      <w:r>
        <w:t xml:space="preserve">   builds confidence    </w:t>
      </w:r>
      <w:r>
        <w:t xml:space="preserve">   companionship    </w:t>
      </w:r>
      <w:r>
        <w:t xml:space="preserve">   decreases anxiety    </w:t>
      </w:r>
      <w:r>
        <w:t xml:space="preserve">   increases energy    </w:t>
      </w:r>
      <w:r>
        <w:t xml:space="preserve">   lose weight    </w:t>
      </w:r>
      <w:r>
        <w:t xml:space="preserve">   lowers blood pressure    </w:t>
      </w:r>
      <w:r>
        <w:t xml:space="preserve">   motivates    </w:t>
      </w:r>
      <w:r>
        <w:t xml:space="preserve">   non judgemental    </w:t>
      </w:r>
      <w:r>
        <w:t xml:space="preserve">   provide support    </w:t>
      </w:r>
      <w:r>
        <w:t xml:space="preserve">   slows heart 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Animals Reduce Stress in Humans</dc:title>
  <dcterms:created xsi:type="dcterms:W3CDTF">2021-10-11T09:17:17Z</dcterms:created>
  <dcterms:modified xsi:type="dcterms:W3CDTF">2021-10-11T09:17:17Z</dcterms:modified>
</cp:coreProperties>
</file>