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Are Cells Made?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protein and fat structure serving as a covering and organizer 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leaf- like a part of the flower where seeds are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flower part; the outermost ring of leaf-like appendages of a flower often green or inconspicuous, outside the petals.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flower part; the ring of the leaf.- like appendages occurring inside the sepals, but outside the stamens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science dealing with the shape and structure of plants and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common plant cell found in practically all parts of the plant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flower part; a ring of pollen-producng appendages of a flow inside the petals, but outside the carpels?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tiny pore or leaf opening appearing between guard cells of the epidermis; oxygen and carbon dioxide exchange between inner photosyntheic leaf cells and the atmosphere occurs through these openings.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livinig unit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a plant cell of a long fiber type or variable sclereid type; important in plant boy support; maybe part of xylem or phloem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oblong cells with unevenly thickened walls for support in young stems?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known water- and -mineral- conducting tissue of plant's vascular or transport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leaf like part of the flower where seeds are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food-conducting tissue of plant's vascular or transport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Are Cells Made?</dc:title>
  <dcterms:created xsi:type="dcterms:W3CDTF">2021-10-11T09:17:28Z</dcterms:created>
  <dcterms:modified xsi:type="dcterms:W3CDTF">2021-10-11T09:17:28Z</dcterms:modified>
</cp:coreProperties>
</file>