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Are Traits Inherited?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scientist who studied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version of a trait that is blocked by other versions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inheritance of traits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Selecting and breeding traits for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alleles of all the genes that make up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traits are expressed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two different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version of a trait that overpowers other versions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Traits Inherited?</dc:title>
  <dcterms:created xsi:type="dcterms:W3CDTF">2021-10-11T09:16:50Z</dcterms:created>
  <dcterms:modified xsi:type="dcterms:W3CDTF">2021-10-11T09:16:50Z</dcterms:modified>
</cp:coreProperties>
</file>