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Are You Feeling?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surprised    </w:t>
      </w:r>
      <w:r>
        <w:t xml:space="preserve">   ashamed    </w:t>
      </w:r>
      <w:r>
        <w:t xml:space="preserve">   embarrassed    </w:t>
      </w:r>
      <w:r>
        <w:t xml:space="preserve">   disappointed    </w:t>
      </w:r>
      <w:r>
        <w:t xml:space="preserve">   scared    </w:t>
      </w:r>
      <w:r>
        <w:t xml:space="preserve">   lonely    </w:t>
      </w:r>
      <w:r>
        <w:t xml:space="preserve">   annoyed    </w:t>
      </w:r>
      <w:r>
        <w:t xml:space="preserve">   angry    </w:t>
      </w:r>
      <w:r>
        <w:t xml:space="preserve">   excited    </w:t>
      </w:r>
      <w:r>
        <w:t xml:space="preserve">   brave    </w:t>
      </w:r>
      <w:r>
        <w:t xml:space="preserve">   worried    </w:t>
      </w:r>
      <w:r>
        <w:t xml:space="preserve">   kind    </w:t>
      </w:r>
      <w:r>
        <w:t xml:space="preserve">   loved    </w:t>
      </w:r>
      <w:r>
        <w:t xml:space="preserve">   relaxed    </w:t>
      </w:r>
      <w:r>
        <w:t xml:space="preserve">   proud    </w:t>
      </w:r>
      <w:r>
        <w:t xml:space="preserve">   pleased    </w:t>
      </w:r>
      <w:r>
        <w:t xml:space="preserve">   calm    </w:t>
      </w:r>
      <w:r>
        <w:t xml:space="preserve">   cheerful    </w:t>
      </w:r>
      <w:r>
        <w:t xml:space="preserve">   stressed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Are You Feeling?</dc:title>
  <dcterms:created xsi:type="dcterms:W3CDTF">2021-10-11T09:17:59Z</dcterms:created>
  <dcterms:modified xsi:type="dcterms:W3CDTF">2021-10-11T09:17:59Z</dcterms:modified>
</cp:coreProperties>
</file>