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Banks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principal and interest in your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principal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money you deposit in the account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interest rate the bank pays over one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simple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interest that's paid on the principal only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compound 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change made in your account, such as a deposit or withdrawal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transaction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interest your investment produces, figured as a percentage of the investment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computer-printed copy of bank's record on your account for one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 form used to record your account activity: deposits, withdrawals, interest payments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annual percentage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fees banks pay depositors for the use of their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statement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 that's paid on the principal and any interest earned so far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register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Banks Work</dc:title>
  <dcterms:created xsi:type="dcterms:W3CDTF">2021-10-11T09:18:27Z</dcterms:created>
  <dcterms:modified xsi:type="dcterms:W3CDTF">2021-10-11T09:18:27Z</dcterms:modified>
</cp:coreProperties>
</file>