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Betty Smith's A Tree Grows in Brooklyn Became a Literary Sensation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company who bought the film rights was Twentieth-Century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director is ________ Kazan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tree is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tree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tree grow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Betty Smith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series on old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publishing house published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Betty Smith's name originally?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printings had the book been through when Betty Smith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last name of the family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borough of New York City did Betty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university did she have a fellowship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did she move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Betty Smith's A Tree Grows in Brooklyn Became a Literary Sensation</dc:title>
  <dcterms:created xsi:type="dcterms:W3CDTF">2021-10-11T09:18:08Z</dcterms:created>
  <dcterms:modified xsi:type="dcterms:W3CDTF">2021-10-11T09:18:08Z</dcterms:modified>
</cp:coreProperties>
</file>