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A School Counselor Help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Teaches appropriate coping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counselor is able to have effective ___ ____ by communicating appropriately verbally and nonverbally with a client of a different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counselor is aware of their own personal ____ that may get in the way of appropriately interacting with a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delivers an ___ plan to provide an appropriate counseling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counselor is aware of certain ____ that may slow the process of building rapport with a student of a different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Assists students on choosing appropriate classes in a timely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counselor provides direct services to ____ students of every race, ethnicity, gender and age within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role that allows school counselors to advocate and encourage the school climate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Assist in the search of career or college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collects ____ to analyze how effective interventions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theory a career counselor utilizes when evaluating a person's life experiences in order to find a suitable career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acts indirectly for services of students by working directly with parents and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sure all parties are involved in decisions and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services designed to meet immediate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one-on-one services to students and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career/academic counselor identifies _____ ____ that may impact an individual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counselors are people who have ____ ____ in order to help students of any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counseling, screening, and referrals to individuals affected by traumatic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sessions with 3-5 students to address an overall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identify _____ for students with 504 and IEP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secure financial resources to develop and maintain school counseling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a speciality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school can help students develop _____ _____ in order to appropriately handle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Working with administration, staff, students and families to gather a wide variety of ideas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conducts _____ ____ in order to identify areas the school is lacking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counselors educate students on the harm of ____ towards individuals who may be different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Assessing needs of students and voicing the needs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A School Counselor Help You?</dc:title>
  <dcterms:created xsi:type="dcterms:W3CDTF">2021-10-11T09:18:01Z</dcterms:created>
  <dcterms:modified xsi:type="dcterms:W3CDTF">2021-10-11T09:18:01Z</dcterms:modified>
</cp:coreProperties>
</file>