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Can I Help To Save The Rainforests?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brushing    </w:t>
      </w:r>
      <w:r>
        <w:t xml:space="preserve">   electricity    </w:t>
      </w:r>
      <w:r>
        <w:t xml:space="preserve">   lights    </w:t>
      </w:r>
      <w:r>
        <w:t xml:space="preserve">   coffee    </w:t>
      </w:r>
      <w:r>
        <w:t xml:space="preserve">   chocolate    </w:t>
      </w:r>
      <w:r>
        <w:t xml:space="preserve">   Fairtrade    </w:t>
      </w:r>
      <w:r>
        <w:t xml:space="preserve">   vegetables    </w:t>
      </w:r>
      <w:r>
        <w:t xml:space="preserve">   meat    </w:t>
      </w:r>
      <w:r>
        <w:t xml:space="preserve">   fruit    </w:t>
      </w:r>
      <w:r>
        <w:t xml:space="preserve">   wood    </w:t>
      </w:r>
      <w:r>
        <w:t xml:space="preserve">   furniture    </w:t>
      </w:r>
      <w:r>
        <w:t xml:space="preserve">   recycled    </w:t>
      </w:r>
      <w:r>
        <w:t xml:space="preserve">   books    </w:t>
      </w:r>
      <w:r>
        <w:t xml:space="preserve">   library    </w:t>
      </w:r>
      <w:r>
        <w:t xml:space="preserve">   drawing    </w:t>
      </w:r>
      <w:r>
        <w:t xml:space="preserve">   writing    </w:t>
      </w:r>
      <w:r>
        <w:t xml:space="preserve">   paper    </w:t>
      </w:r>
      <w:r>
        <w:t xml:space="preserve">   pencils    </w:t>
      </w:r>
      <w:r>
        <w:t xml:space="preserve">   stubs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Help To Save The Rainforests?</dc:title>
  <dcterms:created xsi:type="dcterms:W3CDTF">2021-11-20T03:33:12Z</dcterms:created>
  <dcterms:modified xsi:type="dcterms:W3CDTF">2021-11-20T03:33:12Z</dcterms:modified>
</cp:coreProperties>
</file>