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Can I Improve My 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 esteem is made up of thoughts, feelings and opinions we have about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_____________, make a plan and stick to that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compare yourself to _____________, you are your own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Remond yourself that everyone excels at __________________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______________ and fit makes you feel good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time doing the things you _______________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Changing the way you think about yourself, changes the way you ____________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Manage your inner critic, do not be so ____________ on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focus on problems and complaints, focus on the ________________ parts of your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Stop pressuring yourself to be _____________ at everything.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 time with the people you ______________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 __________________ from others which are the good things they have to say about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View _________________ as learning opportunities, we all make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thinking will lower self 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to recognize what you can _______________ and what you cannot.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in touch with your ______________, the natural things you are good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be afraid to voice your __________________, take pride in your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self esteem can change depending on the way we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Focus on what you do _____________, the things you are good 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Improve My Self Esteem</dc:title>
  <dcterms:created xsi:type="dcterms:W3CDTF">2021-10-11T09:17:05Z</dcterms:created>
  <dcterms:modified xsi:type="dcterms:W3CDTF">2021-10-11T09:17:05Z</dcterms:modified>
</cp:coreProperties>
</file>