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Can I Improve My Teaching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___________ from Christ's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from living _______________ can guide us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__________________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an _________________ to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Share personal 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Pray for guidance from the _______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Ask ________-___________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Encourage ____________________ through questions and discussions.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should start this early when assigned to teach.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Christ is the ______________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Bear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Decide on a goal or ________ for the lesson.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 the lesson after it is over.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Can I Improve My Teaching</dc:title>
  <dcterms:created xsi:type="dcterms:W3CDTF">2021-10-11T09:18:33Z</dcterms:created>
  <dcterms:modified xsi:type="dcterms:W3CDTF">2021-10-11T09:18:33Z</dcterms:modified>
</cp:coreProperties>
</file>