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Can I Smell Things from a Distance?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syringe    </w:t>
      </w:r>
      <w:r>
        <w:t xml:space="preserve">   space    </w:t>
      </w:r>
      <w:r>
        <w:t xml:space="preserve">   solid    </w:t>
      </w:r>
      <w:r>
        <w:t xml:space="preserve">   room temperature    </w:t>
      </w:r>
      <w:r>
        <w:t xml:space="preserve">   pressure    </w:t>
      </w:r>
      <w:r>
        <w:t xml:space="preserve">   phases of matter    </w:t>
      </w:r>
      <w:r>
        <w:t xml:space="preserve">   particle    </w:t>
      </w:r>
      <w:r>
        <w:t xml:space="preserve">   odor    </w:t>
      </w:r>
      <w:r>
        <w:t xml:space="preserve">   molecule    </w:t>
      </w:r>
      <w:r>
        <w:t xml:space="preserve">   mass    </w:t>
      </w:r>
      <w:r>
        <w:t xml:space="preserve">   liquid    </w:t>
      </w:r>
      <w:r>
        <w:t xml:space="preserve">   gas    </w:t>
      </w:r>
      <w:r>
        <w:t xml:space="preserve">   flask    </w:t>
      </w:r>
      <w:r>
        <w:t xml:space="preserve">   expand    </w:t>
      </w:r>
      <w:r>
        <w:t xml:space="preserve">   compress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I Smell Things from a Distance?</dc:title>
  <dcterms:created xsi:type="dcterms:W3CDTF">2021-10-11T09:17:52Z</dcterms:created>
  <dcterms:modified xsi:type="dcterms:W3CDTF">2021-10-11T09:17:52Z</dcterms:modified>
</cp:coreProperties>
</file>