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Can I be Spiritually Self-Reliant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 the _____________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__________ at every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morning and night, on your own and with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unified in your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your trust in _________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Stay on course and __________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Attend the __________ as often as possible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Prepare each week to take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 _________ for all of your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Nurture your________________________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Seek to have the ________  ___________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follow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 and live the _________ 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Dress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be Spiritually Self-Reliant </dc:title>
  <dcterms:created xsi:type="dcterms:W3CDTF">2021-10-11T09:17:12Z</dcterms:created>
  <dcterms:modified xsi:type="dcterms:W3CDTF">2021-10-11T09:17:12Z</dcterms:modified>
</cp:coreProperties>
</file>