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Can Reading D&amp;C Help Me Learn More About The Priesthood?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whoso is _______________ unto obataining these two priesthoods....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unrighteousness is used? The ________withdraw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the _________ are inseparably connected with the powers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that receiveth my Father receiveth my Father's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_________ or influence can or ought to be maintained by virtue of the priesthood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Behlold, there are many _____, but few are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oath and _____________ of the priesthood.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_______________ heed to the words of 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 shall be thy constant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those who recieve the priesthood, ________me, saith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and covenant of the priesthood.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Reading D&amp;C Help Me Learn More About The Priesthood?</dc:title>
  <dcterms:created xsi:type="dcterms:W3CDTF">2021-10-11T09:17:07Z</dcterms:created>
  <dcterms:modified xsi:type="dcterms:W3CDTF">2021-10-11T09:17:07Z</dcterms:modified>
</cp:coreProperties>
</file>